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Wick and Lily's foster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called Wick Wicked?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Tessa's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Wick and Lily's foster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Tessa's "best friend"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Wick's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wick short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Wick and Lily's father's partner's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Griff call Wick?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detective who spent a lot of time at Wick and Lily's foster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Wick's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diary did Wick receive?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crossword puzzle</dc:title>
  <dcterms:created xsi:type="dcterms:W3CDTF">2021-10-11T07:03:06Z</dcterms:created>
  <dcterms:modified xsi:type="dcterms:W3CDTF">2021-10-11T07:03:06Z</dcterms:modified>
</cp:coreProperties>
</file>