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Me in the State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Stinky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Reptile enclosed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Catching dinner with a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Bird with chisel like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Star that is the central body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eight-legged bug that spins 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Illuminated opposite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Undomesticated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Outdoor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Chest or bag to keep supplies cool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water vessel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Nectar sipping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Portable shelter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 with opportunities to learn and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to secure accommodations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Badger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Cascading flow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Fragrant colorful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Mobile temporary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Acquaintance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 Boat pointed at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Hanging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Domestic or tame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Off the road pathway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in the State Park</dc:title>
  <dcterms:created xsi:type="dcterms:W3CDTF">2021-10-11T07:03:59Z</dcterms:created>
  <dcterms:modified xsi:type="dcterms:W3CDTF">2021-10-11T07:03:59Z</dcterms:modified>
</cp:coreProperties>
</file>