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Mercer County Farm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beans    </w:t>
      </w:r>
      <w:r>
        <w:t xml:space="preserve">   beef    </w:t>
      </w:r>
      <w:r>
        <w:t xml:space="preserve">   berries    </w:t>
      </w:r>
      <w:r>
        <w:t xml:space="preserve">   broccoli    </w:t>
      </w:r>
      <w:r>
        <w:t xml:space="preserve">   Brussel sprouts    </w:t>
      </w:r>
      <w:r>
        <w:t xml:space="preserve">   cabbage    </w:t>
      </w:r>
      <w:r>
        <w:t xml:space="preserve">   carrots    </w:t>
      </w:r>
      <w:r>
        <w:t xml:space="preserve">   cauliflower    </w:t>
      </w:r>
      <w:r>
        <w:t xml:space="preserve">   chicken    </w:t>
      </w:r>
      <w:r>
        <w:t xml:space="preserve">   corn    </w:t>
      </w:r>
      <w:r>
        <w:t xml:space="preserve">   egg plant    </w:t>
      </w:r>
      <w:r>
        <w:t xml:space="preserve">   eggs    </w:t>
      </w:r>
      <w:r>
        <w:t xml:space="preserve">   goat    </w:t>
      </w:r>
      <w:r>
        <w:t xml:space="preserve">   honey    </w:t>
      </w:r>
      <w:r>
        <w:t xml:space="preserve">   kale    </w:t>
      </w:r>
      <w:r>
        <w:t xml:space="preserve">   lamb    </w:t>
      </w:r>
      <w:r>
        <w:t xml:space="preserve">   lettuce    </w:t>
      </w:r>
      <w:r>
        <w:t xml:space="preserve">   maple syrup    </w:t>
      </w:r>
      <w:r>
        <w:t xml:space="preserve">   melons    </w:t>
      </w:r>
      <w:r>
        <w:t xml:space="preserve">   mushrooms    </w:t>
      </w:r>
      <w:r>
        <w:t xml:space="preserve">   nuts    </w:t>
      </w:r>
      <w:r>
        <w:t xml:space="preserve">   oats    </w:t>
      </w:r>
      <w:r>
        <w:t xml:space="preserve">   onions    </w:t>
      </w:r>
      <w:r>
        <w:t xml:space="preserve">   peaches    </w:t>
      </w:r>
      <w:r>
        <w:t xml:space="preserve">   pears    </w:t>
      </w:r>
      <w:r>
        <w:t xml:space="preserve">   peas    </w:t>
      </w:r>
      <w:r>
        <w:t xml:space="preserve">   peppers    </w:t>
      </w:r>
      <w:r>
        <w:t xml:space="preserve">   pork    </w:t>
      </w:r>
      <w:r>
        <w:t xml:space="preserve">   potatoes    </w:t>
      </w:r>
      <w:r>
        <w:t xml:space="preserve">   pumpkins    </w:t>
      </w:r>
      <w:r>
        <w:t xml:space="preserve">   rhubarb    </w:t>
      </w:r>
      <w:r>
        <w:t xml:space="preserve">   smelt    </w:t>
      </w:r>
      <w:r>
        <w:t xml:space="preserve">   squash    </w:t>
      </w:r>
      <w:r>
        <w:t xml:space="preserve">   tomatoes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Mercer County Farm Products</dc:title>
  <dcterms:created xsi:type="dcterms:W3CDTF">2021-10-11T07:02:42Z</dcterms:created>
  <dcterms:modified xsi:type="dcterms:W3CDTF">2021-10-11T07:02:42Z</dcterms:modified>
</cp:coreProperties>
</file>