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DAHLBERG    </w:t>
      </w:r>
      <w:r>
        <w:t xml:space="preserve">   PROVENCHER    </w:t>
      </w:r>
      <w:r>
        <w:t xml:space="preserve">   DAMIAN    </w:t>
      </w:r>
      <w:r>
        <w:t xml:space="preserve">   LUKE    </w:t>
      </w:r>
      <w:r>
        <w:t xml:space="preserve">   AUDREY    </w:t>
      </w:r>
      <w:r>
        <w:t xml:space="preserve">   MUHAMMAD    </w:t>
      </w:r>
      <w:r>
        <w:t xml:space="preserve">   EVA    </w:t>
      </w:r>
      <w:r>
        <w:t xml:space="preserve">   MCKENSEY    </w:t>
      </w:r>
      <w:r>
        <w:t xml:space="preserve">   KEEGAN    </w:t>
      </w:r>
      <w:r>
        <w:t xml:space="preserve">   ERIC    </w:t>
      </w:r>
      <w:r>
        <w:t xml:space="preserve">   RHEA    </w:t>
      </w:r>
      <w:r>
        <w:t xml:space="preserve">   ELLIE    </w:t>
      </w:r>
      <w:r>
        <w:t xml:space="preserve">   JAZZY    </w:t>
      </w:r>
      <w:r>
        <w:t xml:space="preserve">   MORGAN    </w:t>
      </w:r>
      <w:r>
        <w:t xml:space="preserve">   MARYAM    </w:t>
      </w:r>
      <w:r>
        <w:t xml:space="preserve">   MASON    </w:t>
      </w:r>
      <w:r>
        <w:t xml:space="preserve">   JESHUA    </w:t>
      </w:r>
      <w:r>
        <w:t xml:space="preserve">   DEEPTHI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My Friends</dc:title>
  <dcterms:created xsi:type="dcterms:W3CDTF">2021-10-11T07:03:42Z</dcterms:created>
  <dcterms:modified xsi:type="dcterms:W3CDTF">2021-10-11T07:03:42Z</dcterms:modified>
</cp:coreProperties>
</file>