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My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Onix    </w:t>
      </w:r>
      <w:r>
        <w:t xml:space="preserve">   Bellsprout    </w:t>
      </w:r>
      <w:r>
        <w:t xml:space="preserve">   Growlithe    </w:t>
      </w:r>
      <w:r>
        <w:t xml:space="preserve">   Meowth    </w:t>
      </w:r>
      <w:r>
        <w:t xml:space="preserve">   Oddish    </w:t>
      </w:r>
      <w:r>
        <w:t xml:space="preserve">   Wigglytuff    </w:t>
      </w:r>
      <w:r>
        <w:t xml:space="preserve">   Raichu    </w:t>
      </w:r>
      <w:r>
        <w:t xml:space="preserve">   Pidgeotto    </w:t>
      </w:r>
      <w:r>
        <w:t xml:space="preserve">   Kakuna    </w:t>
      </w:r>
      <w:r>
        <w:t xml:space="preserve">   Squirtle    </w:t>
      </w:r>
      <w:r>
        <w:t xml:space="preserve">   Bulbasaur    </w:t>
      </w:r>
      <w:r>
        <w:t xml:space="preserve">   Charmander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Pokemon</dc:title>
  <dcterms:created xsi:type="dcterms:W3CDTF">2021-10-12T20:45:11Z</dcterms:created>
  <dcterms:modified xsi:type="dcterms:W3CDTF">2021-10-12T20:45:11Z</dcterms:modified>
</cp:coreProperties>
</file>