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My Words Please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they're    </w:t>
      </w:r>
      <w:r>
        <w:t xml:space="preserve">   there    </w:t>
      </w:r>
      <w:r>
        <w:t xml:space="preserve">   their    </w:t>
      </w:r>
      <w:r>
        <w:t xml:space="preserve">   wether    </w:t>
      </w:r>
      <w:r>
        <w:t xml:space="preserve">   weather    </w:t>
      </w:r>
      <w:r>
        <w:t xml:space="preserve">   knew    </w:t>
      </w:r>
      <w:r>
        <w:t xml:space="preserve">   new    </w:t>
      </w:r>
      <w:r>
        <w:t xml:space="preserve">   write    </w:t>
      </w:r>
      <w:r>
        <w:t xml:space="preserve">   right    </w:t>
      </w:r>
      <w:r>
        <w:t xml:space="preserve">   flour    </w:t>
      </w:r>
      <w:r>
        <w:t xml:space="preserve">   flower    </w:t>
      </w:r>
      <w:r>
        <w:t xml:space="preserve">   too    </w:t>
      </w:r>
      <w:r>
        <w:t xml:space="preserve">   two    </w:t>
      </w:r>
      <w:r>
        <w:t xml:space="preserve">   to    </w:t>
      </w:r>
      <w:r>
        <w:t xml:space="preserve">   week    </w:t>
      </w:r>
      <w:r>
        <w:t xml:space="preserve">   weak    </w:t>
      </w:r>
      <w:r>
        <w:t xml:space="preserve">   stare    </w:t>
      </w:r>
      <w:r>
        <w:t xml:space="preserve">   stair    </w:t>
      </w:r>
      <w:r>
        <w:t xml:space="preserve">   hour    </w:t>
      </w:r>
      <w:r>
        <w:t xml:space="preserve">   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My Words Please :)</dc:title>
  <dcterms:created xsi:type="dcterms:W3CDTF">2021-10-12T20:44:51Z</dcterms:created>
  <dcterms:modified xsi:type="dcterms:W3CDTF">2021-10-12T20:44:51Z</dcterms:modified>
</cp:coreProperties>
</file>