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 Our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Akeaston    </w:t>
      </w:r>
      <w:r>
        <w:t xml:space="preserve">   Alayah    </w:t>
      </w:r>
      <w:r>
        <w:t xml:space="preserve">   Alayiah    </w:t>
      </w:r>
      <w:r>
        <w:t xml:space="preserve">   BryAnn    </w:t>
      </w:r>
      <w:r>
        <w:t xml:space="preserve">   Christopher    </w:t>
      </w:r>
      <w:r>
        <w:t xml:space="preserve">   Daryl    </w:t>
      </w:r>
      <w:r>
        <w:t xml:space="preserve">   Gabe    </w:t>
      </w:r>
      <w:r>
        <w:t xml:space="preserve">   Gabriel    </w:t>
      </w:r>
      <w:r>
        <w:t xml:space="preserve">   Ivan    </w:t>
      </w:r>
      <w:r>
        <w:t xml:space="preserve">   Journee    </w:t>
      </w:r>
      <w:r>
        <w:t xml:space="preserve">   Khloe    </w:t>
      </w:r>
      <w:r>
        <w:t xml:space="preserve">   Kimsey    </w:t>
      </w:r>
      <w:r>
        <w:t xml:space="preserve">   Mackenzie    </w:t>
      </w:r>
      <w:r>
        <w:t xml:space="preserve">   Mason    </w:t>
      </w:r>
      <w:r>
        <w:t xml:space="preserve">   Nasier    </w:t>
      </w:r>
      <w:r>
        <w:t xml:space="preserve">   Perez    </w:t>
      </w:r>
      <w:r>
        <w:t xml:space="preserve">   SaMira    </w:t>
      </w:r>
      <w:r>
        <w:t xml:space="preserve">   ShyMira    </w:t>
      </w:r>
      <w:r>
        <w:t xml:space="preserve">   Taraja    </w:t>
      </w:r>
      <w:r>
        <w:t xml:space="preserve">   Yaretzi    </w:t>
      </w:r>
      <w:r>
        <w:t xml:space="preserve">   Zaylen    </w:t>
      </w:r>
      <w:r>
        <w:t xml:space="preserve">   Zymir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Our Names</dc:title>
  <dcterms:created xsi:type="dcterms:W3CDTF">2021-10-12T20:45:25Z</dcterms:created>
  <dcterms:modified xsi:type="dcterms:W3CDTF">2021-10-12T20:45:25Z</dcterms:modified>
</cp:coreProperties>
</file>