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Output devices from scrambled words</w:t>
      </w:r>
    </w:p>
    <w:p>
      <w:pPr>
        <w:pStyle w:val="Questions"/>
      </w:pPr>
      <w:r>
        <w:t xml:space="preserve">1. RMOOTIN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CREROOPJT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POMTLDERUTR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PTJRKINEEINRT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TEARTHNIPMLRRE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AIERTRIXDRNTPMTO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TPTEBORTLEFLAD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ICTOTMRONR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KARSEPE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PETRNEPLOT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Output devices from scrambled words</dc:title>
  <dcterms:created xsi:type="dcterms:W3CDTF">2021-10-12T20:38:56Z</dcterms:created>
  <dcterms:modified xsi:type="dcterms:W3CDTF">2021-10-12T20:38:56Z</dcterms:modified>
</cp:coreProperties>
</file>