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Phosphorus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Ammonium phosphate    </w:t>
      </w:r>
      <w:r>
        <w:t xml:space="preserve">   Calcium phosphate    </w:t>
      </w:r>
      <w:r>
        <w:t xml:space="preserve">   Diphosphate    </w:t>
      </w:r>
      <w:r>
        <w:t xml:space="preserve">   Disodium phosphate    </w:t>
      </w:r>
      <w:r>
        <w:t xml:space="preserve">   Magnesium phosphate    </w:t>
      </w:r>
      <w:r>
        <w:t xml:space="preserve">   Monosodium phosphate    </w:t>
      </w:r>
      <w:r>
        <w:t xml:space="preserve">   Phosphoric acid    </w:t>
      </w:r>
      <w:r>
        <w:t xml:space="preserve">   Potassium phosphate    </w:t>
      </w:r>
      <w:r>
        <w:t xml:space="preserve">   Sodium phosphate    </w:t>
      </w:r>
      <w:r>
        <w:t xml:space="preserve">   Sodium tripolyphosphate    </w:t>
      </w:r>
      <w:r>
        <w:t xml:space="preserve">   Triphosphate    </w:t>
      </w:r>
      <w:r>
        <w:t xml:space="preserve">   Trisodium phosphate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Phosphorus</dc:title>
  <dcterms:created xsi:type="dcterms:W3CDTF">2021-10-12T20:45:43Z</dcterms:created>
  <dcterms:modified xsi:type="dcterms:W3CDTF">2021-10-12T20:45:43Z</dcterms:modified>
</cp:coreProperties>
</file>