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Find Terms used in Digital Marketing Career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Large"/>
      </w:pPr>
      <w:r>
        <w:t xml:space="preserve">   Adsense    </w:t>
      </w:r>
      <w:r>
        <w:t xml:space="preserve">   Adwords    </w:t>
      </w:r>
      <w:r>
        <w:t xml:space="preserve">   Algorithm    </w:t>
      </w:r>
      <w:r>
        <w:t xml:space="preserve">   Analytics    </w:t>
      </w:r>
      <w:r>
        <w:t xml:space="preserve">   Anchor Text    </w:t>
      </w:r>
      <w:r>
        <w:t xml:space="preserve">   Bing    </w:t>
      </w:r>
      <w:r>
        <w:t xml:space="preserve">   Blog    </w:t>
      </w:r>
      <w:r>
        <w:t xml:space="preserve">   Campaign    </w:t>
      </w:r>
      <w:r>
        <w:t xml:space="preserve">   Canonical    </w:t>
      </w:r>
      <w:r>
        <w:t xml:space="preserve">   Code    </w:t>
      </w:r>
      <w:r>
        <w:t xml:space="preserve">   Content    </w:t>
      </w:r>
      <w:r>
        <w:t xml:space="preserve">   CPC    </w:t>
      </w:r>
      <w:r>
        <w:t xml:space="preserve">   Crawler    </w:t>
      </w:r>
      <w:r>
        <w:t xml:space="preserve">   Dashboard    </w:t>
      </w:r>
      <w:r>
        <w:t xml:space="preserve">   Display    </w:t>
      </w:r>
      <w:r>
        <w:t xml:space="preserve">   Ecommerce    </w:t>
      </w:r>
      <w:r>
        <w:t xml:space="preserve">   email    </w:t>
      </w:r>
      <w:r>
        <w:t xml:space="preserve">   Gravity    </w:t>
      </w:r>
      <w:r>
        <w:t xml:space="preserve">   HARO    </w:t>
      </w:r>
      <w:r>
        <w:t xml:space="preserve">   Hashtag    </w:t>
      </w:r>
      <w:r>
        <w:t xml:space="preserve">   Heatmap    </w:t>
      </w:r>
      <w:r>
        <w:t xml:space="preserve">   HTTP    </w:t>
      </w:r>
      <w:r>
        <w:t xml:space="preserve">   Hummingbird    </w:t>
      </w:r>
      <w:r>
        <w:t xml:space="preserve">   Hyperlink    </w:t>
      </w:r>
      <w:r>
        <w:t xml:space="preserve">   Impression    </w:t>
      </w:r>
      <w:r>
        <w:t xml:space="preserve">   Index    </w:t>
      </w:r>
      <w:r>
        <w:t xml:space="preserve">   Keyword    </w:t>
      </w:r>
      <w:r>
        <w:t xml:space="preserve">   Lookalike    </w:t>
      </w:r>
      <w:r>
        <w:t xml:space="preserve">   Map Pack    </w:t>
      </w:r>
      <w:r>
        <w:t xml:space="preserve">   Network    </w:t>
      </w:r>
      <w:r>
        <w:t xml:space="preserve">   organic    </w:t>
      </w:r>
      <w:r>
        <w:t xml:space="preserve">   referral    </w:t>
      </w:r>
      <w:r>
        <w:t xml:space="preserve">   Search    </w:t>
      </w:r>
      <w:r>
        <w:t xml:space="preserve">   Snippet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Find Terms used in Digital Marketing Career</dc:title>
  <dcterms:created xsi:type="dcterms:W3CDTF">2021-10-11T07:03:32Z</dcterms:created>
  <dcterms:modified xsi:type="dcterms:W3CDTF">2021-10-11T07:03:32Z</dcterms:modified>
</cp:coreProperties>
</file>