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That Cub!!!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Root    </w:t>
      </w:r>
      <w:r>
        <w:t xml:space="preserve">   Three Finger Brown    </w:t>
      </w:r>
      <w:r>
        <w:t xml:space="preserve">   Bryant    </w:t>
      </w:r>
      <w:r>
        <w:t xml:space="preserve">   Caray    </w:t>
      </w:r>
      <w:r>
        <w:t xml:space="preserve">   Sosa    </w:t>
      </w:r>
      <w:r>
        <w:t xml:space="preserve">   Sandberg    </w:t>
      </w:r>
      <w:r>
        <w:t xml:space="preserve">   Evers    </w:t>
      </w:r>
      <w:r>
        <w:t xml:space="preserve">   Tinker    </w:t>
      </w:r>
      <w:r>
        <w:t xml:space="preserve">   Chance    </w:t>
      </w:r>
      <w:r>
        <w:t xml:space="preserve">   Herman    </w:t>
      </w:r>
      <w:r>
        <w:t xml:space="preserve">   Reuschel    </w:t>
      </w:r>
      <w:r>
        <w:t xml:space="preserve">   Santo    </w:t>
      </w:r>
      <w:r>
        <w:t xml:space="preserve">   Clarkson    </w:t>
      </w:r>
      <w:r>
        <w:t xml:space="preserve">   Baez    </w:t>
      </w:r>
      <w:r>
        <w:t xml:space="preserve">   Arrieta    </w:t>
      </w:r>
      <w:r>
        <w:t xml:space="preserve">   Ramirez    </w:t>
      </w:r>
      <w:r>
        <w:t xml:space="preserve">   Lee    </w:t>
      </w:r>
      <w:r>
        <w:t xml:space="preserve">   Rizzo    </w:t>
      </w:r>
      <w:r>
        <w:t xml:space="preserve">   Alou    </w:t>
      </w:r>
      <w:r>
        <w:t xml:space="preserve">   Zambrano    </w:t>
      </w:r>
      <w:r>
        <w:t xml:space="preserve">   Grace    </w:t>
      </w:r>
      <w:r>
        <w:t xml:space="preserve">   Williams    </w:t>
      </w:r>
      <w:r>
        <w:t xml:space="preserve">   Banks    </w:t>
      </w:r>
      <w:r>
        <w:t xml:space="preserve">   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That Cub!!!</dc:title>
  <dcterms:created xsi:type="dcterms:W3CDTF">2021-10-11T07:03:46Z</dcterms:created>
  <dcterms:modified xsi:type="dcterms:W3CDTF">2021-10-11T07:03:46Z</dcterms:modified>
</cp:coreProperties>
</file>