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That 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Hi-Performance Headlight 200MM for 87 Bronco 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Molded Blue Carpet for 71 Blazer with 2WD &amp; Column Ship (Low Hump)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OE Style Carpet in Black for 1960 Sprite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Panel for 2010 Ram 2500 with 5.7L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Chrome Stone Guard Set for 1975 Bronco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 Intake Kit for 2001 Chevy with 4.8L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Disposable Black Nitrile Gloves - Medium 100 Pack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Dash Stereo Speaker for 87 GMC Jimmy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Truck Matting Material for 57 TR3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Gasket-Exhaust Flange for 75 MGB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Tailgate Bumper-Upper for 82 GMC Fleetside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Brake Pedal Pad w/Vertical Ribs for 2001 Durango w/AT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Chrome Bumper for 2009 F450 Super Duty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 Bolt for 79 Bronco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Hood Tilt Kit-Paintable for 55 F100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Front Door Weatherstrip Set for 89 Ford Van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 Gallon Gas Tank for 48 GMC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Vent Window Retainer - LH for 75  F100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B-Post Assembly-LH for 67 TR250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That Part</dc:title>
  <dcterms:created xsi:type="dcterms:W3CDTF">2021-10-11T07:03:02Z</dcterms:created>
  <dcterms:modified xsi:type="dcterms:W3CDTF">2021-10-11T07:03:02Z</dcterms:modified>
</cp:coreProperties>
</file>