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tariff    </w:t>
      </w:r>
      <w:r>
        <w:t xml:space="preserve">   alien    </w:t>
      </w:r>
      <w:r>
        <w:t xml:space="preserve">   caucus    </w:t>
      </w:r>
      <w:r>
        <w:t xml:space="preserve">   sedition    </w:t>
      </w:r>
      <w:r>
        <w:t xml:space="preserve">   impliedpowers    </w:t>
      </w:r>
      <w:r>
        <w:t xml:space="preserve">   precedent    </w:t>
      </w:r>
      <w:r>
        <w:t xml:space="preserve">   bond    </w:t>
      </w:r>
      <w:r>
        <w:t xml:space="preserve">   partisan    </w:t>
      </w:r>
      <w:r>
        <w:t xml:space="preserve">   cabinet    </w:t>
      </w:r>
      <w:r>
        <w:t xml:space="preserve">   neutrality    </w:t>
      </w:r>
      <w:r>
        <w:t xml:space="preserve">   frigate    </w:t>
      </w:r>
      <w:r>
        <w:t xml:space="preserve">   impressment    </w:t>
      </w:r>
      <w:r>
        <w:t xml:space="preserve">   nationalism    </w:t>
      </w:r>
      <w:r>
        <w:t xml:space="preserve">   judicialreview    </w:t>
      </w:r>
      <w:r>
        <w:t xml:space="preserve">   laissez-faire    </w:t>
      </w:r>
      <w:r>
        <w:t xml:space="preserve">   embargo    </w:t>
      </w:r>
      <w:r>
        <w:t xml:space="preserve">   secede    </w:t>
      </w:r>
      <w:r>
        <w:t xml:space="preserve">   conestogawagons    </w:t>
      </w:r>
      <w:r>
        <w:t xml:space="preserve">   tribuet    </w:t>
      </w:r>
      <w:r>
        <w:t xml:space="preserve">   customduties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That Vocabulary</dc:title>
  <dcterms:created xsi:type="dcterms:W3CDTF">2021-10-11T07:02:56Z</dcterms:created>
  <dcterms:modified xsi:type="dcterms:W3CDTF">2021-10-11T07:02:56Z</dcterms:modified>
</cp:coreProperties>
</file>