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Animal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Grizzly    </w:t>
      </w:r>
      <w:r>
        <w:t xml:space="preserve">   Chipmunk    </w:t>
      </w:r>
      <w:r>
        <w:t xml:space="preserve">   Squirrel    </w:t>
      </w:r>
      <w:r>
        <w:t xml:space="preserve">   Beaver    </w:t>
      </w:r>
      <w:r>
        <w:t xml:space="preserve">   Muskrat    </w:t>
      </w:r>
      <w:r>
        <w:t xml:space="preserve">   Crow    </w:t>
      </w:r>
      <w:r>
        <w:t xml:space="preserve">   Otter    </w:t>
      </w:r>
      <w:r>
        <w:t xml:space="preserve">   Blackbear    </w:t>
      </w:r>
      <w:r>
        <w:t xml:space="preserve">   Moose    </w:t>
      </w:r>
      <w:r>
        <w:t xml:space="preserve">   Goose    </w:t>
      </w:r>
      <w:r>
        <w:t xml:space="preserve">   Eagle    </w:t>
      </w:r>
      <w:r>
        <w:t xml:space="preserve">   Raven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Animal Names</dc:title>
  <dcterms:created xsi:type="dcterms:W3CDTF">2021-10-11T07:03:31Z</dcterms:created>
  <dcterms:modified xsi:type="dcterms:W3CDTF">2021-10-11T07:03:31Z</dcterms:modified>
</cp:coreProperties>
</file>