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bear    </w:t>
      </w:r>
      <w:r>
        <w:t xml:space="preserve">   beetle    </w:t>
      </w:r>
      <w:r>
        <w:t xml:space="preserve">   bunny    </w:t>
      </w:r>
      <w:r>
        <w:t xml:space="preserve">   butterfly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deer    </w:t>
      </w:r>
      <w:r>
        <w:t xml:space="preserve">   dinosaur    </w:t>
      </w:r>
      <w:r>
        <w:t xml:space="preserve">   dog    </w:t>
      </w:r>
      <w:r>
        <w:t xml:space="preserve">   donkey    </w:t>
      </w:r>
      <w:r>
        <w:t xml:space="preserve">   duck    </w:t>
      </w:r>
      <w:r>
        <w:t xml:space="preserve">   elephant    </w:t>
      </w:r>
      <w:r>
        <w:t xml:space="preserve">   fly    </w:t>
      </w:r>
      <w:r>
        <w:t xml:space="preserve">   fox    </w:t>
      </w:r>
      <w:r>
        <w:t xml:space="preserve">   frog    </w:t>
      </w:r>
      <w:r>
        <w:t xml:space="preserve">   goose    </w:t>
      </w:r>
      <w:r>
        <w:t xml:space="preserve">   hedgehog    </w:t>
      </w:r>
      <w:r>
        <w:t xml:space="preserve">   horse    </w:t>
      </w:r>
      <w:r>
        <w:t xml:space="preserve">   koala    </w:t>
      </w:r>
      <w:r>
        <w:t xml:space="preserve">   lion    </w:t>
      </w:r>
      <w:r>
        <w:t xml:space="preserve">   moth    </w:t>
      </w:r>
      <w:r>
        <w:t xml:space="preserve">   panda    </w:t>
      </w:r>
      <w:r>
        <w:t xml:space="preserve">   pig    </w:t>
      </w:r>
      <w:r>
        <w:t xml:space="preserve">   pigeon    </w:t>
      </w:r>
      <w:r>
        <w:t xml:space="preserve">   pony    </w:t>
      </w:r>
      <w:r>
        <w:t xml:space="preserve">   porcupine    </w:t>
      </w:r>
      <w:r>
        <w:t xml:space="preserve">   robin    </w:t>
      </w:r>
      <w:r>
        <w:t xml:space="preserve">   sheep    </w:t>
      </w:r>
      <w:r>
        <w:t xml:space="preserve">   tiger    </w:t>
      </w:r>
      <w:r>
        <w:t xml:space="preserve">   toad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Animals</dc:title>
  <dcterms:created xsi:type="dcterms:W3CDTF">2021-10-11T07:04:13Z</dcterms:created>
  <dcterms:modified xsi:type="dcterms:W3CDTF">2021-10-11T07:04:13Z</dcterms:modified>
</cp:coreProperties>
</file>