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koala    </w:t>
      </w:r>
      <w:r>
        <w:t xml:space="preserve">   elephant    </w:t>
      </w:r>
      <w:r>
        <w:t xml:space="preserve">   panda    </w:t>
      </w:r>
      <w:r>
        <w:t xml:space="preserve">   kangaroo    </w:t>
      </w:r>
      <w:r>
        <w:t xml:space="preserve">   ostrich    </w:t>
      </w:r>
      <w:r>
        <w:t xml:space="preserve">   zebra    </w:t>
      </w:r>
      <w:r>
        <w:t xml:space="preserve">   seal    </w:t>
      </w:r>
      <w:r>
        <w:t xml:space="preserve">   deer    </w:t>
      </w:r>
      <w:r>
        <w:t xml:space="preserve">   giraffe    </w:t>
      </w:r>
      <w:r>
        <w:t xml:space="preserve">   cheetah    </w:t>
      </w:r>
      <w:r>
        <w:t xml:space="preserve">   turtles    </w:t>
      </w:r>
      <w:r>
        <w:t xml:space="preserve">   bear    </w:t>
      </w:r>
      <w:r>
        <w:t xml:space="preserve">   tiger    </w:t>
      </w:r>
      <w:r>
        <w:t xml:space="preserve">   penguins    </w:t>
      </w:r>
      <w:r>
        <w:t xml:space="preserve">   cub    </w:t>
      </w:r>
      <w:r>
        <w:t xml:space="preserve">   bird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Animals</dc:title>
  <dcterms:created xsi:type="dcterms:W3CDTF">2021-10-11T07:02:47Z</dcterms:created>
  <dcterms:modified xsi:type="dcterms:W3CDTF">2021-10-11T07:02:47Z</dcterms:modified>
</cp:coreProperties>
</file>