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Picasso    </w:t>
      </w:r>
      <w:r>
        <w:t xml:space="preserve">   Henri Matisse    </w:t>
      </w:r>
      <w:r>
        <w:t xml:space="preserve">   Claude Monet    </w:t>
      </w:r>
      <w:r>
        <w:t xml:space="preserve">   Georgia OKeeffe    </w:t>
      </w:r>
      <w:r>
        <w:t xml:space="preserve">   Da Vinci    </w:t>
      </w:r>
      <w:r>
        <w:t xml:space="preserve">   Vincent Van Gogh    </w:t>
      </w:r>
      <w:r>
        <w:t xml:space="preserve">   Janet Fish    </w:t>
      </w:r>
      <w:r>
        <w:t xml:space="preserve">   Yayoi Kusama    </w:t>
      </w:r>
      <w:r>
        <w:t xml:space="preserve">   Jasper Johns    </w:t>
      </w:r>
      <w:r>
        <w:t xml:space="preserve">   Roy Lichtenstein    </w:t>
      </w:r>
      <w:r>
        <w:t xml:space="preserve">   Claes Oldenburg    </w:t>
      </w:r>
      <w:r>
        <w:t xml:space="preserve">   Keith Haring    </w:t>
      </w:r>
      <w:r>
        <w:t xml:space="preserve">   Andy Warhol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Artists</dc:title>
  <dcterms:created xsi:type="dcterms:W3CDTF">2021-10-11T07:03:54Z</dcterms:created>
  <dcterms:modified xsi:type="dcterms:W3CDTF">2021-10-11T07:03:54Z</dcterms:modified>
</cp:coreProperties>
</file>