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The Author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Kate chopin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Sabina Murray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 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Elizabeth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 Shakespeare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F. Scott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Kesaya E. Noda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 harjo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Shakespeare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Author</dc:title>
  <dcterms:created xsi:type="dcterms:W3CDTF">2021-10-11T07:03:57Z</dcterms:created>
  <dcterms:modified xsi:type="dcterms:W3CDTF">2021-10-11T07:03:57Z</dcterms:modified>
</cp:coreProperties>
</file>