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Bone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tissue    </w:t>
      </w:r>
      <w:r>
        <w:t xml:space="preserve">   collagen    </w:t>
      </w:r>
      <w:r>
        <w:t xml:space="preserve">   protein    </w:t>
      </w:r>
      <w:r>
        <w:t xml:space="preserve">   chondrocyte    </w:t>
      </w:r>
      <w:r>
        <w:t xml:space="preserve">   blood    </w:t>
      </w:r>
      <w:r>
        <w:t xml:space="preserve">   extracellular    </w:t>
      </w:r>
      <w:r>
        <w:t xml:space="preserve">   flexible    </w:t>
      </w:r>
      <w:r>
        <w:t xml:space="preserve">   molecules    </w:t>
      </w:r>
      <w:r>
        <w:t xml:space="preserve">   calcium    </w:t>
      </w:r>
      <w:r>
        <w:t xml:space="preserve">   osteoid    </w:t>
      </w:r>
      <w:r>
        <w:t xml:space="preserve">   matrix    </w:t>
      </w:r>
      <w:r>
        <w:t xml:space="preserve">   osteoclasts    </w:t>
      </w:r>
      <w:r>
        <w:t xml:space="preserve">   osteocytes    </w:t>
      </w:r>
      <w:r>
        <w:t xml:space="preserve">   bones    </w:t>
      </w:r>
      <w:r>
        <w:t xml:space="preserve">   osteoblast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Bone </dc:title>
  <dcterms:created xsi:type="dcterms:W3CDTF">2021-10-11T07:03:14Z</dcterms:created>
  <dcterms:modified xsi:type="dcterms:W3CDTF">2021-10-11T07:03:14Z</dcterms:modified>
</cp:coreProperties>
</file>