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Breed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SIBERIAN HUSKY    </w:t>
      </w:r>
      <w:r>
        <w:t xml:space="preserve">   BULLDOG    </w:t>
      </w:r>
      <w:r>
        <w:t xml:space="preserve">   RETRIEVER    </w:t>
      </w:r>
      <w:r>
        <w:t xml:space="preserve">   DOBERMAN    </w:t>
      </w:r>
      <w:r>
        <w:t xml:space="preserve">   LABRADOR    </w:t>
      </w:r>
      <w:r>
        <w:t xml:space="preserve">   PAPILLON    </w:t>
      </w:r>
      <w:r>
        <w:t xml:space="preserve">   MALTESE    </w:t>
      </w:r>
      <w:r>
        <w:t xml:space="preserve">   LURCHER    </w:t>
      </w:r>
      <w:r>
        <w:t xml:space="preserve">   AFGHANS    </w:t>
      </w:r>
      <w:r>
        <w:t xml:space="preserve">   SPITZ    </w:t>
      </w:r>
      <w:r>
        <w:t xml:space="preserve">   AIREDALE    </w:t>
      </w:r>
      <w:r>
        <w:t xml:space="preserve">   POODLE    </w:t>
      </w:r>
      <w:r>
        <w:t xml:space="preserve">   BEAGLE    </w:t>
      </w:r>
      <w:r>
        <w:t xml:space="preserve">   CORGI    </w:t>
      </w:r>
      <w:r>
        <w:t xml:space="preserve">   BOXER    </w:t>
      </w:r>
      <w:r>
        <w:t xml:space="preserve">   AKITA    </w:t>
      </w:r>
      <w:r>
        <w:t xml:space="preserve">   COLLIE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Breed</dc:title>
  <dcterms:created xsi:type="dcterms:W3CDTF">2021-10-11T07:03:41Z</dcterms:created>
  <dcterms:modified xsi:type="dcterms:W3CDTF">2021-10-11T07:03:41Z</dcterms:modified>
</cp:coreProperties>
</file>