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Christmas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Jelly    </w:t>
      </w:r>
      <w:r>
        <w:t xml:space="preserve">   Turkey    </w:t>
      </w:r>
      <w:r>
        <w:t xml:space="preserve">   Beef    </w:t>
      </w:r>
      <w:r>
        <w:t xml:space="preserve">   Carrots    </w:t>
      </w:r>
      <w:r>
        <w:t xml:space="preserve">   Milk    </w:t>
      </w:r>
      <w:r>
        <w:t xml:space="preserve">   Cookies    </w:t>
      </w:r>
      <w:r>
        <w:t xml:space="preserve">   Helping    </w:t>
      </w:r>
      <w:r>
        <w:t xml:space="preserve">   Friends    </w:t>
      </w:r>
      <w:r>
        <w:t xml:space="preserve">   Family    </w:t>
      </w:r>
      <w:r>
        <w:t xml:space="preserve">   Santas Sleigh    </w:t>
      </w:r>
      <w:r>
        <w:t xml:space="preserve">   Carols    </w:t>
      </w:r>
      <w:r>
        <w:t xml:space="preserve">   Gifts    </w:t>
      </w:r>
      <w:r>
        <w:t xml:space="preserve">   Decorations    </w:t>
      </w:r>
      <w:r>
        <w:t xml:space="preserve">   Christmas tree    </w:t>
      </w:r>
      <w:r>
        <w:t xml:space="preserve">   Pavlova    </w:t>
      </w:r>
      <w:r>
        <w:t xml:space="preserve">   Stockings    </w:t>
      </w:r>
      <w:r>
        <w:t xml:space="preserve">   Santa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Christmas Items</dc:title>
  <dcterms:created xsi:type="dcterms:W3CDTF">2021-10-11T07:03:58Z</dcterms:created>
  <dcterms:modified xsi:type="dcterms:W3CDTF">2021-10-11T07:03:58Z</dcterms:modified>
</cp:coreProperties>
</file>