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Cold Countries/Continents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Iceland    </w:t>
      </w:r>
      <w:r>
        <w:t xml:space="preserve">   Finland    </w:t>
      </w:r>
      <w:r>
        <w:t xml:space="preserve">   Canada    </w:t>
      </w:r>
      <w:r>
        <w:t xml:space="preserve">   Switzerland    </w:t>
      </w:r>
      <w:r>
        <w:t xml:space="preserve">   Sweden    </w:t>
      </w:r>
      <w:r>
        <w:t xml:space="preserve">   Greenland    </w:t>
      </w:r>
      <w:r>
        <w:t xml:space="preserve">   Russia    </w:t>
      </w:r>
      <w:r>
        <w:t xml:space="preserve">   Australia    </w:t>
      </w:r>
      <w:r>
        <w:t xml:space="preserve">   Chile    </w:t>
      </w:r>
      <w:r>
        <w:t xml:space="preserve">   Arctic    </w:t>
      </w:r>
      <w:r>
        <w:t xml:space="preserve">   Antarctica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Cold Countries/Continents </dc:title>
  <dcterms:created xsi:type="dcterms:W3CDTF">2021-10-11T07:04:27Z</dcterms:created>
  <dcterms:modified xsi:type="dcterms:W3CDTF">2021-10-11T07:04:27Z</dcterms:modified>
</cp:coreProperties>
</file>