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new deal    </w:t>
      </w:r>
      <w:r>
        <w:t xml:space="preserve">   congress    </w:t>
      </w:r>
      <w:r>
        <w:t xml:space="preserve">   relief act    </w:t>
      </w:r>
      <w:r>
        <w:t xml:space="preserve">   parity    </w:t>
      </w:r>
      <w:r>
        <w:t xml:space="preserve">   wagner act    </w:t>
      </w:r>
      <w:r>
        <w:t xml:space="preserve">   huey long    </w:t>
      </w:r>
      <w:r>
        <w:t xml:space="preserve">   great depression    </w:t>
      </w:r>
      <w:r>
        <w:t xml:space="preserve">   roosevelt    </w:t>
      </w:r>
      <w:r>
        <w:t xml:space="preserve">   laws    </w:t>
      </w:r>
      <w:r>
        <w:t xml:space="preserve">   america    </w:t>
      </w:r>
      <w:r>
        <w:t xml:space="preserve">   bank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Money</dc:title>
  <dcterms:created xsi:type="dcterms:W3CDTF">2021-10-11T07:03:13Z</dcterms:created>
  <dcterms:modified xsi:type="dcterms:W3CDTF">2021-10-11T07:03:13Z</dcterms:modified>
</cp:coreProperties>
</file>