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ruthless    </w:t>
      </w:r>
      <w:r>
        <w:t xml:space="preserve">   the lion king    </w:t>
      </w:r>
      <w:r>
        <w:t xml:space="preserve">   alladin    </w:t>
      </w:r>
      <w:r>
        <w:t xml:space="preserve">   hairspray    </w:t>
      </w:r>
      <w:r>
        <w:t xml:space="preserve">   annie    </w:t>
      </w:r>
      <w:r>
        <w:t xml:space="preserve">   hamilton    </w:t>
      </w:r>
      <w:r>
        <w:t xml:space="preserve">   momma mia    </w:t>
      </w:r>
      <w:r>
        <w:t xml:space="preserve">   shrek    </w:t>
      </w:r>
      <w:r>
        <w:t xml:space="preserve">   rent    </w:t>
      </w:r>
      <w:r>
        <w:t xml:space="preserve">   newsies    </w:t>
      </w:r>
      <w:r>
        <w:t xml:space="preserve">   mary poppins    </w:t>
      </w:r>
      <w:r>
        <w:t xml:space="preserve">   matilda    </w:t>
      </w:r>
      <w:r>
        <w:t xml:space="preserve">   dear evan hansen    </w:t>
      </w:r>
      <w:r>
        <w:t xml:space="preserve">   a chorus line    </w:t>
      </w:r>
      <w:r>
        <w:t xml:space="preserve">   anastasia    </w:t>
      </w:r>
      <w:r>
        <w:t xml:space="preserve">   west side story    </w:t>
      </w:r>
      <w:r>
        <w:t xml:space="preserve">   les miserables    </w:t>
      </w:r>
      <w:r>
        <w:t xml:space="preserve">   wicked    </w:t>
      </w:r>
      <w:r>
        <w:t xml:space="preserve">   mean girls    </w:t>
      </w:r>
      <w:r>
        <w:t xml:space="preserve">   heathers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Musicals</dc:title>
  <dcterms:created xsi:type="dcterms:W3CDTF">2021-10-11T07:04:35Z</dcterms:created>
  <dcterms:modified xsi:type="dcterms:W3CDTF">2021-10-11T07:04:35Z</dcterms:modified>
</cp:coreProperties>
</file>