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Pixar Objects!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pixar ball    </w:t>
      </w:r>
      <w:r>
        <w:t xml:space="preserve">   bow    </w:t>
      </w:r>
      <w:r>
        <w:t xml:space="preserve">   core memory    </w:t>
      </w:r>
      <w:r>
        <w:t xml:space="preserve">   scream canister    </w:t>
      </w:r>
      <w:r>
        <w:t xml:space="preserve">   guitar    </w:t>
      </w:r>
      <w:r>
        <w:t xml:space="preserve">   pizza planet truck    </w:t>
      </w:r>
      <w:r>
        <w:t xml:space="preserve">   hypno-goggles    </w:t>
      </w:r>
      <w:r>
        <w:t xml:space="preserve">   ratatouille    </w:t>
      </w:r>
      <w:r>
        <w:t xml:space="preserve">   phoenix gem    </w:t>
      </w:r>
      <w:r>
        <w:t xml:space="preserve">   piston cup    </w:t>
      </w:r>
      <w:r>
        <w:t xml:space="preserve">   axiom    </w:t>
      </w:r>
      <w:r>
        <w:t xml:space="preserve">   luxo 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Pixar Objects!</dc:title>
  <dcterms:created xsi:type="dcterms:W3CDTF">2021-10-11T07:04:30Z</dcterms:created>
  <dcterms:modified xsi:type="dcterms:W3CDTF">2021-10-11T07:04:30Z</dcterms:modified>
</cp:coreProperties>
</file>