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Social Media's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tumblr    </w:t>
      </w:r>
      <w:r>
        <w:t xml:space="preserve">   pinterest    </w:t>
      </w:r>
      <w:r>
        <w:t xml:space="preserve">   facebook    </w:t>
      </w:r>
      <w:r>
        <w:t xml:space="preserve">   musically    </w:t>
      </w:r>
      <w:r>
        <w:t xml:space="preserve">   youtube    </w:t>
      </w:r>
      <w:r>
        <w:t xml:space="preserve">   kik    </w:t>
      </w:r>
      <w:r>
        <w:t xml:space="preserve">   vine    </w:t>
      </w:r>
      <w:r>
        <w:t xml:space="preserve">   instagram    </w:t>
      </w:r>
      <w:r>
        <w:t xml:space="preserve">   snapchat    </w:t>
      </w:r>
      <w:r>
        <w:t xml:space="preserve">   Twitter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Social Media's</dc:title>
  <dcterms:created xsi:type="dcterms:W3CDTF">2021-10-11T07:03:36Z</dcterms:created>
  <dcterms:modified xsi:type="dcterms:W3CDTF">2021-10-11T07:03:36Z</dcterms:modified>
</cp:coreProperties>
</file>