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Symptoms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hurts to swallow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...since Easters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tired mind and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feel this when you run a marathon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hot forehead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sniffles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your head hurts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candle is this?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get in the winter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sharp noise from your throat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your body is sore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favorite food just isn't the same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tossing your cookies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Symptoms</dc:title>
  <dcterms:created xsi:type="dcterms:W3CDTF">2021-10-11T07:05:05Z</dcterms:created>
  <dcterms:modified xsi:type="dcterms:W3CDTF">2021-10-11T07:05:05Z</dcterms:modified>
</cp:coreProperties>
</file>