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browser    </w:t>
      </w:r>
      <w:r>
        <w:t xml:space="preserve">   google    </w:t>
      </w:r>
      <w:r>
        <w:t xml:space="preserve">   ipad    </w:t>
      </w:r>
      <w:r>
        <w:t xml:space="preserve">   kindle    </w:t>
      </w:r>
      <w:r>
        <w:t xml:space="preserve">   laptop    </w:t>
      </w:r>
      <w:r>
        <w:t xml:space="preserve">   microsoft    </w:t>
      </w:r>
      <w:r>
        <w:t xml:space="preserve">   pc    </w:t>
      </w:r>
      <w:r>
        <w:t xml:space="preserve">   smartphone    </w:t>
      </w:r>
      <w:r>
        <w:t xml:space="preserve">   tablet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Tech</dc:title>
  <dcterms:created xsi:type="dcterms:W3CDTF">2021-10-11T07:05:05Z</dcterms:created>
  <dcterms:modified xsi:type="dcterms:W3CDTF">2021-10-11T07:05:05Z</dcterms:modified>
</cp:coreProperties>
</file>