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almorce    </w:t>
      </w:r>
      <w:r>
        <w:t xml:space="preserve">   almorzar    </w:t>
      </w:r>
      <w:r>
        <w:t xml:space="preserve">   aprender    </w:t>
      </w:r>
      <w:r>
        <w:t xml:space="preserve">   aprendo    </w:t>
      </w:r>
      <w:r>
        <w:t xml:space="preserve">   comer    </w:t>
      </w:r>
      <w:r>
        <w:t xml:space="preserve">   comiste    </w:t>
      </w:r>
      <w:r>
        <w:t xml:space="preserve">   comprar    </w:t>
      </w:r>
      <w:r>
        <w:t xml:space="preserve">   compraron    </w:t>
      </w:r>
      <w:r>
        <w:t xml:space="preserve">   correr    </w:t>
      </w:r>
      <w:r>
        <w:t xml:space="preserve">   corriste    </w:t>
      </w:r>
      <w:r>
        <w:t xml:space="preserve">   escoger    </w:t>
      </w:r>
      <w:r>
        <w:t xml:space="preserve">   escogi    </w:t>
      </w:r>
      <w:r>
        <w:t xml:space="preserve">   estar    </w:t>
      </w:r>
      <w:r>
        <w:t xml:space="preserve">   estuve    </w:t>
      </w:r>
      <w:r>
        <w:t xml:space="preserve">   hacer    </w:t>
      </w:r>
      <w:r>
        <w:t xml:space="preserve">   hiciste    </w:t>
      </w:r>
      <w:r>
        <w:t xml:space="preserve">   llegar    </w:t>
      </w:r>
      <w:r>
        <w:t xml:space="preserve">   llegue    </w:t>
      </w:r>
      <w:r>
        <w:t xml:space="preserve">   poner    </w:t>
      </w:r>
      <w:r>
        <w:t xml:space="preserve">   pusiste    </w:t>
      </w:r>
      <w:r>
        <w:t xml:space="preserve">   tomar    </w:t>
      </w:r>
      <w:r>
        <w:t xml:space="preserve">   tomaron    </w:t>
      </w:r>
      <w:r>
        <w:t xml:space="preserve">   traer    </w:t>
      </w:r>
      <w:r>
        <w:t xml:space="preserve">   trajiste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Verb</dc:title>
  <dcterms:created xsi:type="dcterms:W3CDTF">2021-10-11T07:03:38Z</dcterms:created>
  <dcterms:modified xsi:type="dcterms:W3CDTF">2021-10-11T07:03:38Z</dcterms:modified>
</cp:coreProperties>
</file>