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Victims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Edna Bannister    </w:t>
      </w:r>
      <w:r>
        <w:t xml:space="preserve">   Mary Gibbs    </w:t>
      </w:r>
      <w:r>
        <w:t xml:space="preserve">   Alden Davis    </w:t>
      </w:r>
      <w:r>
        <w:t xml:space="preserve">   Genevieve Gordon    </w:t>
      </w:r>
      <w:r>
        <w:t xml:space="preserve">   Mattie Davis    </w:t>
      </w:r>
      <w:r>
        <w:t xml:space="preserve">   Sarah Connors    </w:t>
      </w:r>
      <w:r>
        <w:t xml:space="preserve">   William Ingraham    </w:t>
      </w:r>
      <w:r>
        <w:t xml:space="preserve">   Florence Calkins    </w:t>
      </w:r>
      <w:r>
        <w:t xml:space="preserve">   Mary McNear    </w:t>
      </w:r>
      <w:r>
        <w:t xml:space="preserve">   Elizabeth Brigham    </w:t>
      </w:r>
      <w:r>
        <w:t xml:space="preserve">   Lovely Dunham    </w:t>
      </w:r>
      <w:r>
        <w:t xml:space="preserve">   Israel Dunham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Victims</dc:title>
  <dcterms:created xsi:type="dcterms:W3CDTF">2021-10-11T07:04:35Z</dcterms:created>
  <dcterms:modified xsi:type="dcterms:W3CDTF">2021-10-11T07:04:35Z</dcterms:modified>
</cp:coreProperties>
</file>