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Wine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Petite Sirah    </w:t>
      </w:r>
      <w:r>
        <w:t xml:space="preserve">   Carignan    </w:t>
      </w:r>
      <w:r>
        <w:t xml:space="preserve">   Marsala    </w:t>
      </w:r>
      <w:r>
        <w:t xml:space="preserve">   Cabernet Franc    </w:t>
      </w:r>
      <w:r>
        <w:t xml:space="preserve">   Johannisberg Riesling    </w:t>
      </w:r>
      <w:r>
        <w:t xml:space="preserve">   Gewurztraminer    </w:t>
      </w:r>
      <w:r>
        <w:t xml:space="preserve">   Dolcetto    </w:t>
      </w:r>
      <w:r>
        <w:t xml:space="preserve">   chenin Blanc    </w:t>
      </w:r>
      <w:r>
        <w:t xml:space="preserve">   Champagne    </w:t>
      </w:r>
      <w:r>
        <w:t xml:space="preserve">   Blush    </w:t>
      </w:r>
      <w:r>
        <w:t xml:space="preserve">   Blanc de Noirs    </w:t>
      </w:r>
      <w:r>
        <w:t xml:space="preserve">   Bardolino    </w:t>
      </w:r>
      <w:r>
        <w:t xml:space="preserve">   Asti Spumante    </w:t>
      </w:r>
      <w:r>
        <w:t xml:space="preserve">   arneis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Wine</dc:title>
  <dcterms:created xsi:type="dcterms:W3CDTF">2021-10-11T07:03:58Z</dcterms:created>
  <dcterms:modified xsi:type="dcterms:W3CDTF">2021-10-11T07:03:58Z</dcterms:modified>
</cp:coreProperties>
</file>