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who    </w:t>
      </w:r>
      <w:r>
        <w:t xml:space="preserve">   what    </w:t>
      </w:r>
      <w:r>
        <w:t xml:space="preserve">   very    </w:t>
      </w:r>
      <w:r>
        <w:t xml:space="preserve">   that    </w:t>
      </w:r>
      <w:r>
        <w:t xml:space="preserve">   say    </w:t>
      </w:r>
      <w:r>
        <w:t xml:space="preserve">   said    </w:t>
      </w:r>
      <w:r>
        <w:t xml:space="preserve">   put    </w:t>
      </w:r>
      <w:r>
        <w:t xml:space="preserve">   play    </w:t>
      </w:r>
      <w:r>
        <w:t xml:space="preserve">   out    </w:t>
      </w:r>
      <w:r>
        <w:t xml:space="preserve">   man    </w:t>
      </w:r>
      <w:r>
        <w:t xml:space="preserve">   little    </w:t>
      </w:r>
      <w:r>
        <w:t xml:space="preserve">   into    </w:t>
      </w:r>
      <w:r>
        <w:t xml:space="preserve">   here    </w:t>
      </w:r>
      <w:r>
        <w:t xml:space="preserve">   from    </w:t>
      </w:r>
      <w:r>
        <w:t xml:space="preserve">   but    </w:t>
      </w:r>
      <w:r>
        <w:t xml:space="preserve">   been    </w:t>
      </w:r>
      <w:r>
        <w:t xml:space="preserve">   away    </w:t>
      </w:r>
      <w:r>
        <w:t xml:space="preserve">   are    </w:t>
      </w:r>
      <w:r>
        <w:t xml:space="preserve">   was    </w:t>
      </w:r>
      <w:r>
        <w:t xml:space="preserve">   one    </w:t>
      </w:r>
      <w:r>
        <w:t xml:space="preserve">   now    </w:t>
      </w:r>
      <w:r>
        <w:t xml:space="preserve">   make    </w:t>
      </w:r>
      <w:r>
        <w:t xml:space="preserve">   look    </w:t>
      </w:r>
      <w:r>
        <w:t xml:space="preserve">   his    </w:t>
      </w:r>
      <w:r>
        <w:t xml:space="preserve">   him    </w:t>
      </w:r>
      <w:r>
        <w:t xml:space="preserve">   her    </w:t>
      </w:r>
      <w:r>
        <w:t xml:space="preserve">   have    </w:t>
      </w:r>
      <w:r>
        <w:t xml:space="preserve">   had    </w:t>
      </w:r>
      <w:r>
        <w:t xml:space="preserve">   get    </w:t>
      </w:r>
      <w:r>
        <w:t xml:space="preserve">   did    </w:t>
      </w:r>
      <w:r>
        <w:t xml:space="preserve">   come    </w:t>
      </w:r>
      <w:r>
        <w:t xml:space="preserve">   came    </w:t>
      </w:r>
      <w:r>
        <w:t xml:space="preserve">   back    </w:t>
      </w:r>
      <w:r>
        <w:t xml:space="preserve">   she    </w:t>
      </w:r>
      <w:r>
        <w:t xml:space="preserve">   not    </w:t>
      </w:r>
      <w:r>
        <w:t xml:space="preserve">   how    </w:t>
      </w:r>
      <w:r>
        <w:t xml:space="preserve">   has    </w:t>
      </w:r>
      <w:r>
        <w:t xml:space="preserve">   all    </w:t>
      </w:r>
      <w:r>
        <w:t xml:space="preserve">   big    </w:t>
      </w:r>
      <w:r>
        <w:t xml:space="preserve">   you    </w:t>
      </w:r>
      <w:r>
        <w:t xml:space="preserve">   the    </w:t>
      </w:r>
      <w:r>
        <w:t xml:space="preserve">   see    </w:t>
      </w:r>
      <w:r>
        <w:t xml:space="preserve">   like    </w:t>
      </w:r>
      <w:r>
        <w:t xml:space="preserve">   can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2021-10-11T07:04:11Z</dcterms:created>
  <dcterms:modified xsi:type="dcterms:W3CDTF">2021-10-11T07:04:11Z</dcterms:modified>
</cp:coreProperties>
</file>