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Incognito    </w:t>
      </w:r>
      <w:r>
        <w:t xml:space="preserve">   Verbatim    </w:t>
      </w:r>
      <w:r>
        <w:t xml:space="preserve">   Status-quo    </w:t>
      </w:r>
      <w:r>
        <w:t xml:space="preserve">   Quid-pro-quo    </w:t>
      </w:r>
      <w:r>
        <w:t xml:space="preserve">   Per-se    </w:t>
      </w:r>
      <w:r>
        <w:t xml:space="preserve">   Impromptu    </w:t>
      </w:r>
      <w:r>
        <w:t xml:space="preserve">   Etcetera    </w:t>
      </w:r>
      <w:r>
        <w:t xml:space="preserve">   Carpediem    </w:t>
      </w:r>
      <w:r>
        <w:t xml:space="preserve">   Alibi    </w:t>
      </w:r>
      <w:r>
        <w:t xml:space="preserve">   Ad-hoc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</dc:title>
  <dcterms:created xsi:type="dcterms:W3CDTF">2021-10-11T07:04:18Z</dcterms:created>
  <dcterms:modified xsi:type="dcterms:W3CDTF">2021-10-11T07:04:18Z</dcterms:modified>
</cp:coreProperties>
</file>