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blueberry    </w:t>
      </w:r>
      <w:r>
        <w:t xml:space="preserve">   saharadesert    </w:t>
      </w:r>
      <w:r>
        <w:t xml:space="preserve">   jungle    </w:t>
      </w:r>
      <w:r>
        <w:t xml:space="preserve">   adventure    </w:t>
      </w:r>
      <w:r>
        <w:t xml:space="preserve">   cat    </w:t>
      </w:r>
      <w:r>
        <w:t xml:space="preserve">   dog    </w:t>
      </w:r>
      <w:r>
        <w:t xml:space="preserve">   plant    </w:t>
      </w:r>
      <w:r>
        <w:t xml:space="preserve">   jeffren    </w:t>
      </w:r>
      <w:r>
        <w:t xml:space="preserve">   iyabosa    </w:t>
      </w:r>
      <w:r>
        <w:t xml:space="preserve">   sister    </w:t>
      </w:r>
      <w:r>
        <w:t xml:space="preserve">   brother    </w:t>
      </w:r>
      <w:r>
        <w:t xml:space="preserve">   child    </w:t>
      </w:r>
      <w:r>
        <w:t xml:space="preserve">   dad    </w:t>
      </w:r>
      <w:r>
        <w:t xml:space="preserve">   mother    </w:t>
      </w:r>
      <w:r>
        <w:t xml:space="preserve">   lettuce    </w:t>
      </w:r>
      <w:r>
        <w:t xml:space="preserve">   harbor    </w:t>
      </w:r>
      <w:r>
        <w:t xml:space="preserve">   washington    </w:t>
      </w:r>
      <w:r>
        <w:t xml:space="preserve">   goergia    </w:t>
      </w:r>
      <w:r>
        <w:t xml:space="preserve">   argentina    </w:t>
      </w:r>
      <w:r>
        <w:t xml:space="preserve">   mexico    </w:t>
      </w:r>
      <w:r>
        <w:t xml:space="preserve">   canada    </w:t>
      </w:r>
      <w:r>
        <w:t xml:space="preserve">   usa    </w:t>
      </w:r>
      <w:r>
        <w:t xml:space="preserve">   claudia    </w:t>
      </w:r>
      <w:r>
        <w:t xml:space="preserve">   rudy    </w:t>
      </w:r>
      <w:r>
        <w:t xml:space="preserve">   melissa    </w:t>
      </w:r>
      <w:r>
        <w:t xml:space="preserve">   alexa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</dc:title>
  <dcterms:created xsi:type="dcterms:W3CDTF">2021-10-11T07:04:23Z</dcterms:created>
  <dcterms:modified xsi:type="dcterms:W3CDTF">2021-10-11T07:04:23Z</dcterms:modified>
</cp:coreProperties>
</file>