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strong    </w:t>
      </w:r>
      <w:r>
        <w:t xml:space="preserve">   guide    </w:t>
      </w:r>
      <w:r>
        <w:t xml:space="preserve">   shrug    </w:t>
      </w:r>
      <w:r>
        <w:t xml:space="preserve">   vague    </w:t>
      </w:r>
      <w:r>
        <w:t xml:space="preserve">   ladybug    </w:t>
      </w:r>
      <w:r>
        <w:t xml:space="preserve">   guest    </w:t>
      </w:r>
      <w:r>
        <w:t xml:space="preserve">   language    </w:t>
      </w:r>
      <w:r>
        <w:t xml:space="preserve">   dialog    </w:t>
      </w:r>
      <w:r>
        <w:t xml:space="preserve">   guilty    </w:t>
      </w:r>
      <w:r>
        <w:t xml:space="preserve">   guitar    </w:t>
      </w:r>
      <w:r>
        <w:t xml:space="preserve">   intrigue    </w:t>
      </w:r>
      <w:r>
        <w:t xml:space="preserve">   catalog    </w:t>
      </w:r>
      <w:r>
        <w:t xml:space="preserve">   plague    </w:t>
      </w:r>
      <w:r>
        <w:t xml:space="preserve">   zig zag    </w:t>
      </w:r>
      <w:r>
        <w:t xml:space="preserve">   tongue    </w:t>
      </w:r>
      <w:r>
        <w:t xml:space="preserve">   argue    </w:t>
      </w:r>
      <w:r>
        <w:t xml:space="preserve">   fatigue    </w:t>
      </w:r>
      <w:r>
        <w:t xml:space="preserve">   league    </w:t>
      </w:r>
      <w:r>
        <w:t xml:space="preserve">   gauge    </w:t>
      </w:r>
      <w:r>
        <w:t xml:space="preserve">   guess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:D</dc:title>
  <dcterms:created xsi:type="dcterms:W3CDTF">2021-10-11T07:03:48Z</dcterms:created>
  <dcterms:modified xsi:type="dcterms:W3CDTF">2021-10-11T07:03:48Z</dcterms:modified>
</cp:coreProperties>
</file>