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(; Find Them All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harmonize    </w:t>
      </w:r>
      <w:r>
        <w:t xml:space="preserve">   awesome    </w:t>
      </w:r>
      <w:r>
        <w:t xml:space="preserve">   design    </w:t>
      </w:r>
      <w:r>
        <w:t xml:space="preserve">   excuse    </w:t>
      </w:r>
      <w:r>
        <w:t xml:space="preserve">   false    </w:t>
      </w:r>
      <w:r>
        <w:t xml:space="preserve">   rascal    </w:t>
      </w:r>
      <w:r>
        <w:t xml:space="preserve">   transform    </w:t>
      </w:r>
      <w:r>
        <w:t xml:space="preserve">   effective    </w:t>
      </w:r>
      <w:r>
        <w:t xml:space="preserve">   villain    </w:t>
      </w:r>
      <w:r>
        <w:t xml:space="preserve">   strategy    </w:t>
      </w:r>
      <w:r>
        <w:t xml:space="preserve">   shrewd    </w:t>
      </w:r>
      <w:r>
        <w:t xml:space="preserve">   productive    </w:t>
      </w:r>
      <w:r>
        <w:t xml:space="preserve">   numerous    </w:t>
      </w:r>
      <w:r>
        <w:t xml:space="preserve">   misleading    </w:t>
      </w:r>
      <w:r>
        <w:t xml:space="preserve">   justify    </w:t>
      </w:r>
      <w:r>
        <w:t xml:space="preserve">   impressive    </w:t>
      </w:r>
      <w:r>
        <w:t xml:space="preserve">   dispute    </w:t>
      </w:r>
      <w:r>
        <w:t xml:space="preserve">   convert    </w:t>
      </w:r>
      <w:r>
        <w:t xml:space="preserve">   assault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(; Find Them All &lt;3</dc:title>
  <dcterms:created xsi:type="dcterms:W3CDTF">2021-10-10T23:52:50Z</dcterms:created>
  <dcterms:modified xsi:type="dcterms:W3CDTF">2021-10-10T23:52:50Z</dcterms:modified>
</cp:coreProperties>
</file>