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Those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South Dakota    </w:t>
      </w:r>
      <w:r>
        <w:t xml:space="preserve">   North Dakota    </w:t>
      </w:r>
      <w:r>
        <w:t xml:space="preserve">   South Carolina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Those Words</dc:title>
  <dcterms:created xsi:type="dcterms:W3CDTF">2021-10-11T07:04:06Z</dcterms:created>
  <dcterms:modified xsi:type="dcterms:W3CDTF">2021-10-11T07:04:06Z</dcterms:modified>
</cp:coreProperties>
</file>