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Find! Those!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portly    </w:t>
      </w:r>
      <w:r>
        <w:t xml:space="preserve">   acquittal    </w:t>
      </w:r>
      <w:r>
        <w:t xml:space="preserve">   affiliate    </w:t>
      </w:r>
      <w:r>
        <w:t xml:space="preserve">   amiable    </w:t>
      </w:r>
      <w:r>
        <w:t xml:space="preserve">   analogy    </w:t>
      </w:r>
      <w:r>
        <w:t xml:space="preserve">   antiquity    </w:t>
      </w:r>
      <w:r>
        <w:t xml:space="preserve">   apprehensive    </w:t>
      </w:r>
      <w:r>
        <w:t xml:space="preserve">   ascertain    </w:t>
      </w:r>
      <w:r>
        <w:t xml:space="preserve">   assert    </w:t>
      </w:r>
      <w:r>
        <w:t xml:space="preserve">   atrocious    </w:t>
      </w:r>
      <w:r>
        <w:t xml:space="preserve">   bayou    </w:t>
      </w:r>
      <w:r>
        <w:t xml:space="preserve">   callous    </w:t>
      </w:r>
      <w:r>
        <w:t xml:space="preserve">   commendable    </w:t>
      </w:r>
      <w:r>
        <w:t xml:space="preserve">   compassion    </w:t>
      </w:r>
      <w:r>
        <w:t xml:space="preserve">   composure    </w:t>
      </w:r>
      <w:r>
        <w:t xml:space="preserve">   condescend    </w:t>
      </w:r>
      <w:r>
        <w:t xml:space="preserve">   contemptuous    </w:t>
      </w:r>
      <w:r>
        <w:t xml:space="preserve">   deteriorate    </w:t>
      </w:r>
      <w:r>
        <w:t xml:space="preserve">   ecstatic    </w:t>
      </w:r>
      <w:r>
        <w:t xml:space="preserve">   electorate    </w:t>
      </w:r>
      <w:r>
        <w:t xml:space="preserve">   elite    </w:t>
      </w:r>
      <w:r>
        <w:t xml:space="preserve">   encumber    </w:t>
      </w:r>
      <w:r>
        <w:t xml:space="preserve">   ethical    </w:t>
      </w:r>
      <w:r>
        <w:t xml:space="preserve">   evolve    </w:t>
      </w:r>
      <w:r>
        <w:t xml:space="preserve">   excerpt    </w:t>
      </w:r>
      <w:r>
        <w:t xml:space="preserve">   fortitude    </w:t>
      </w:r>
      <w:r>
        <w:t xml:space="preserve">   grimace    </w:t>
      </w:r>
      <w:r>
        <w:t xml:space="preserve">   heresy    </w:t>
      </w:r>
      <w:r>
        <w:t xml:space="preserve">   inarticulate    </w:t>
      </w:r>
      <w:r>
        <w:t xml:space="preserve">   indignant    </w:t>
      </w:r>
      <w:r>
        <w:t xml:space="preserve">   indomitable    </w:t>
      </w:r>
      <w:r>
        <w:t xml:space="preserve">   ineffectual    </w:t>
      </w:r>
      <w:r>
        <w:t xml:space="preserve">   insipid    </w:t>
      </w:r>
      <w:r>
        <w:t xml:space="preserve">   judicious    </w:t>
      </w:r>
      <w:r>
        <w:t xml:space="preserve">   malleable    </w:t>
      </w:r>
      <w:r>
        <w:t xml:space="preserve">   melodramatic    </w:t>
      </w:r>
      <w:r>
        <w:t xml:space="preserve">   mentor    </w:t>
      </w:r>
      <w:r>
        <w:t xml:space="preserve">   mystic    </w:t>
      </w:r>
      <w:r>
        <w:t xml:space="preserve">   notoriety    </w:t>
      </w:r>
      <w:r>
        <w:t xml:space="preserve">   paraphrase    </w:t>
      </w:r>
      <w:r>
        <w:t xml:space="preserve">   paternal    </w:t>
      </w:r>
      <w:r>
        <w:t xml:space="preserve">   pauper    </w:t>
      </w:r>
      <w:r>
        <w:t xml:space="preserve">   personification    </w:t>
      </w:r>
      <w:r>
        <w:t xml:space="preserve">   posthumous    </w:t>
      </w:r>
      <w:r>
        <w:t xml:space="preserve">   prophetic    </w:t>
      </w:r>
      <w:r>
        <w:t xml:space="preserve">   succumb    </w:t>
      </w:r>
      <w:r>
        <w:t xml:space="preserve">   verbatim    </w:t>
      </w:r>
      <w:r>
        <w:t xml:space="preserve">   vibrant    </w:t>
      </w:r>
      <w:r>
        <w:t xml:space="preserve">   visage    </w:t>
      </w:r>
      <w:r>
        <w:t xml:space="preserve">   whimsical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Find! Those! Words!</dc:title>
  <dcterms:created xsi:type="dcterms:W3CDTF">2021-10-11T07:05:28Z</dcterms:created>
  <dcterms:modified xsi:type="dcterms:W3CDTF">2021-10-11T07:05:28Z</dcterms:modified>
</cp:coreProperties>
</file>