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Us Some Commas Yeah! (Said Like Future)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a comma after seven different conjunctions. name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commons to separate parts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commas after introductory _______? (Two different answers so choose carefully)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not use a comma when separating a ________ from a ________ . (first 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a comma after seven different conjunctions. name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not use a comma when separating a ________ from a ________ . (second 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commas after introductory _______? (Two different answers so choose carefully)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correct spelling for this symbol (,)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a comma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commas are used in your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a comma to indicate a distinct ______ or shift.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 of an introductory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a comma after seven different conjunctions. name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comma rules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Us Some Commas Yeah! (Said Like Future)</dc:title>
  <dcterms:created xsi:type="dcterms:W3CDTF">2021-10-11T07:04:12Z</dcterms:created>
  <dcterms:modified xsi:type="dcterms:W3CDTF">2021-10-11T07:04:12Z</dcterms:modified>
</cp:coreProperties>
</file>