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 or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Relationship Marketing    </w:t>
      </w:r>
      <w:r>
        <w:t xml:space="preserve">   Merchandise Approach    </w:t>
      </w:r>
      <w:r>
        <w:t xml:space="preserve">   Greeting Approach    </w:t>
      </w:r>
      <w:r>
        <w:t xml:space="preserve">   Personal Selling    </w:t>
      </w:r>
      <w:r>
        <w:t xml:space="preserve">   Institutional Advertising    </w:t>
      </w:r>
      <w:r>
        <w:t xml:space="preserve">   Reminder Advertising    </w:t>
      </w:r>
      <w:r>
        <w:t xml:space="preserve">   Competitive Advertising    </w:t>
      </w:r>
      <w:r>
        <w:t xml:space="preserve">   Product Advertising    </w:t>
      </w:r>
      <w:r>
        <w:t xml:space="preserve">   Press Conferences    </w:t>
      </w:r>
      <w:r>
        <w:t xml:space="preserve">   Press Kits    </w:t>
      </w:r>
      <w:r>
        <w:t xml:space="preserve">   News Releases    </w:t>
      </w:r>
      <w:r>
        <w:t xml:space="preserve">   Employee Relations    </w:t>
      </w:r>
      <w:r>
        <w:t xml:space="preserve">   Customer Advisory Boards    </w:t>
      </w:r>
      <w:r>
        <w:t xml:space="preserve">   Product Placement    </w:t>
      </w:r>
      <w:r>
        <w:t xml:space="preserve">   Sweepstakes    </w:t>
      </w:r>
      <w:r>
        <w:t xml:space="preserve">   Contests    </w:t>
      </w:r>
      <w:r>
        <w:t xml:space="preserve">   Factory Packs    </w:t>
      </w:r>
      <w:r>
        <w:t xml:space="preserve">   Traffic Builders low    </w:t>
      </w:r>
      <w:r>
        <w:t xml:space="preserve">   Coupon Plans    </w:t>
      </w:r>
      <w:r>
        <w:t xml:space="preserve">   Premium    </w:t>
      </w:r>
      <w:r>
        <w:t xml:space="preserve">   Slotting Allowances    </w:t>
      </w:r>
      <w:r>
        <w:t xml:space="preserve">   Push-pull Concept    </w:t>
      </w:r>
      <w:r>
        <w:t xml:space="preserve">   Message Channels    </w:t>
      </w:r>
      <w:r>
        <w:t xml:space="preserve">   Feedback    </w:t>
      </w:r>
      <w:r>
        <w:t xml:space="preserve">   Noise    </w:t>
      </w:r>
      <w:r>
        <w:t xml:space="preserve">   Source    </w:t>
      </w:r>
      <w:r>
        <w:t xml:space="preserve">  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or Die</dc:title>
  <dcterms:created xsi:type="dcterms:W3CDTF">2021-10-11T07:05:08Z</dcterms:created>
  <dcterms:modified xsi:type="dcterms:W3CDTF">2021-10-11T07:05:08Z</dcterms:modified>
</cp:coreProperties>
</file>