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Your Classmates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MrHauke    </w:t>
      </w:r>
      <w:r>
        <w:t xml:space="preserve">   MsWood    </w:t>
      </w:r>
      <w:r>
        <w:t xml:space="preserve">   MsBohlen    </w:t>
      </w:r>
      <w:r>
        <w:t xml:space="preserve">   MrsDemore    </w:t>
      </w:r>
      <w:r>
        <w:t xml:space="preserve">   MrsBenjamin    </w:t>
      </w:r>
      <w:r>
        <w:t xml:space="preserve">   Mohamed    </w:t>
      </w:r>
      <w:r>
        <w:t xml:space="preserve">   Damien    </w:t>
      </w:r>
      <w:r>
        <w:t xml:space="preserve">   Jenny    </w:t>
      </w:r>
      <w:r>
        <w:t xml:space="preserve">   Charlie    </w:t>
      </w:r>
      <w:r>
        <w:t xml:space="preserve">   Esme    </w:t>
      </w:r>
      <w:r>
        <w:t xml:space="preserve">   Nuevaine    </w:t>
      </w:r>
      <w:r>
        <w:t xml:space="preserve">   Scarlet    </w:t>
      </w:r>
      <w:r>
        <w:t xml:space="preserve">   Kira    </w:t>
      </w:r>
      <w:r>
        <w:t xml:space="preserve">   Isaak    </w:t>
      </w:r>
      <w:r>
        <w:t xml:space="preserve">   Sitei    </w:t>
      </w:r>
      <w:r>
        <w:t xml:space="preserve">   Barakit    </w:t>
      </w:r>
      <w:r>
        <w:t xml:space="preserve">   Yarrow    </w:t>
      </w:r>
      <w:r>
        <w:t xml:space="preserve">   Brian    </w:t>
      </w:r>
      <w:r>
        <w:t xml:space="preserve">   Ankita    </w:t>
      </w:r>
      <w:r>
        <w:t xml:space="preserve">   Aryan    </w:t>
      </w:r>
      <w:r>
        <w:t xml:space="preserve">   Jaleana    </w:t>
      </w:r>
      <w:r>
        <w:t xml:space="preserve">   Jacob    </w:t>
      </w:r>
      <w:r>
        <w:t xml:space="preserve">   Nimo    </w:t>
      </w:r>
      <w:r>
        <w:t xml:space="preserve">   Sumeya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Classmates Word Search</dc:title>
  <dcterms:created xsi:type="dcterms:W3CDTF">2021-10-11T07:05:40Z</dcterms:created>
  <dcterms:modified xsi:type="dcterms:W3CDTF">2021-10-11T07:05:40Z</dcterms:modified>
</cp:coreProperties>
</file>