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Your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communication    </w:t>
      </w:r>
      <w:r>
        <w:t xml:space="preserve">   language    </w:t>
      </w:r>
      <w:r>
        <w:t xml:space="preserve">   Arabic    </w:t>
      </w:r>
      <w:r>
        <w:t xml:space="preserve">   Italian    </w:t>
      </w:r>
      <w:r>
        <w:t xml:space="preserve">   Japanese    </w:t>
      </w:r>
      <w:r>
        <w:t xml:space="preserve">   German    </w:t>
      </w:r>
      <w:r>
        <w:t xml:space="preserve">   French    </w:t>
      </w:r>
      <w:r>
        <w:t xml:space="preserve">   Chinese    </w:t>
      </w:r>
      <w:r>
        <w:t xml:space="preserve">   Spanish    </w:t>
      </w:r>
      <w:r>
        <w:t xml:space="preserve">   bilingualism    </w:t>
      </w:r>
      <w:r>
        <w:t xml:space="preserve">   culture    </w:t>
      </w:r>
      <w:r>
        <w:t xml:space="preserve">   heritage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Your Culture</dc:title>
  <dcterms:created xsi:type="dcterms:W3CDTF">2021-10-11T07:05:59Z</dcterms:created>
  <dcterms:modified xsi:type="dcterms:W3CDTF">2021-10-11T07:05:59Z</dcterms:modified>
</cp:coreProperties>
</file>