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Your Dance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Arabesque    </w:t>
      </w:r>
      <w:r>
        <w:t xml:space="preserve">   Balance    </w:t>
      </w:r>
      <w:r>
        <w:t xml:space="preserve">   Ball Change    </w:t>
      </w:r>
      <w:r>
        <w:t xml:space="preserve">   Ballet    </w:t>
      </w:r>
      <w:r>
        <w:t xml:space="preserve">   Barre    </w:t>
      </w:r>
      <w:r>
        <w:t xml:space="preserve">   Chasse    </w:t>
      </w:r>
      <w:r>
        <w:t xml:space="preserve">   Choreography    </w:t>
      </w:r>
      <w:r>
        <w:t xml:space="preserve">   Dance    </w:t>
      </w:r>
      <w:r>
        <w:t xml:space="preserve">   First Position    </w:t>
      </w:r>
      <w:r>
        <w:t xml:space="preserve">   Flap    </w:t>
      </w:r>
      <w:r>
        <w:t xml:space="preserve">   Fouette    </w:t>
      </w:r>
      <w:r>
        <w:t xml:space="preserve">   Jazz    </w:t>
      </w:r>
      <w:r>
        <w:t xml:space="preserve">   Jete    </w:t>
      </w:r>
      <w:r>
        <w:t xml:space="preserve">   Pirouette    </w:t>
      </w:r>
      <w:r>
        <w:t xml:space="preserve">   Pointe    </w:t>
      </w:r>
      <w:r>
        <w:t xml:space="preserve">   Promenade    </w:t>
      </w:r>
      <w:r>
        <w:t xml:space="preserve">   Releve    </w:t>
      </w:r>
      <w:r>
        <w:t xml:space="preserve">   Rhythm    </w:t>
      </w:r>
      <w:r>
        <w:t xml:space="preserve">   Shuffle    </w:t>
      </w:r>
      <w:r>
        <w:t xml:space="preserve">   Step    </w:t>
      </w:r>
      <w:r>
        <w:t xml:space="preserve">   Tap    </w:t>
      </w:r>
      <w:r>
        <w:t xml:space="preserve">   Third 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Your Dance Words!</dc:title>
  <dcterms:created xsi:type="dcterms:W3CDTF">2021-10-11T07:05:37Z</dcterms:created>
  <dcterms:modified xsi:type="dcterms:W3CDTF">2021-10-11T07:05:37Z</dcterms:modified>
</cp:coreProperties>
</file>