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Your Dream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first impression    </w:t>
      </w:r>
      <w:r>
        <w:t xml:space="preserve">   career    </w:t>
      </w:r>
      <w:r>
        <w:t xml:space="preserve">   interests    </w:t>
      </w:r>
      <w:r>
        <w:t xml:space="preserve">   job    </w:t>
      </w:r>
      <w:r>
        <w:t xml:space="preserve">   employee    </w:t>
      </w:r>
      <w:r>
        <w:t xml:space="preserve">   professional    </w:t>
      </w:r>
      <w:r>
        <w:t xml:space="preserve">   application    </w:t>
      </w:r>
      <w:r>
        <w:t xml:space="preserve">   resume    </w:t>
      </w:r>
      <w:r>
        <w:t xml:space="preserve">   Contacts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Dream Job</dc:title>
  <dcterms:created xsi:type="dcterms:W3CDTF">2021-10-11T07:05:00Z</dcterms:created>
  <dcterms:modified xsi:type="dcterms:W3CDTF">2021-10-11T07:05:00Z</dcterms:modified>
</cp:coreProperties>
</file>