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Your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bicycle kick    </w:t>
      </w:r>
      <w:r>
        <w:t xml:space="preserve">   Burpees    </w:t>
      </w:r>
      <w:r>
        <w:t xml:space="preserve">   flutter kick    </w:t>
      </w:r>
      <w:r>
        <w:t xml:space="preserve">   Frog Jumps    </w:t>
      </w:r>
      <w:r>
        <w:t xml:space="preserve">   ice skaters    </w:t>
      </w:r>
      <w:r>
        <w:t xml:space="preserve">   Jump rope    </w:t>
      </w:r>
      <w:r>
        <w:t xml:space="preserve">   Jumping Jacks    </w:t>
      </w:r>
      <w:r>
        <w:t xml:space="preserve">   Leg Raise    </w:t>
      </w:r>
      <w:r>
        <w:t xml:space="preserve">   Lunges    </w:t>
      </w:r>
      <w:r>
        <w:t xml:space="preserve">   mountain climbers    </w:t>
      </w:r>
      <w:r>
        <w:t xml:space="preserve">   Plank    </w:t>
      </w:r>
      <w:r>
        <w:t xml:space="preserve">   pull ups    </w:t>
      </w:r>
      <w:r>
        <w:t xml:space="preserve">   Push ups    </w:t>
      </w:r>
      <w:r>
        <w:t xml:space="preserve">   Sit ups    </w:t>
      </w:r>
      <w:r>
        <w:t xml:space="preserve">   six inches    </w:t>
      </w:r>
      <w:r>
        <w:t xml:space="preserve">   Squats    </w:t>
      </w:r>
      <w:r>
        <w:t xml:space="preserve">   supermans    </w:t>
      </w:r>
      <w:r>
        <w:t xml:space="preserve">   surrenders    </w:t>
      </w:r>
      <w:r>
        <w:t xml:space="preserve">   tricep dips    </w:t>
      </w:r>
      <w:r>
        <w:t xml:space="preserve">   Wall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Exercise</dc:title>
  <dcterms:created xsi:type="dcterms:W3CDTF">2021-10-11T07:06:35Z</dcterms:created>
  <dcterms:modified xsi:type="dcterms:W3CDTF">2021-10-11T07:06:35Z</dcterms:modified>
</cp:coreProperties>
</file>