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Your Favorite 80s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Bon Jovi    </w:t>
      </w:r>
      <w:r>
        <w:t xml:space="preserve">   Cinderella    </w:t>
      </w:r>
      <w:r>
        <w:t xml:space="preserve">   Def Leppard    </w:t>
      </w:r>
      <w:r>
        <w:t xml:space="preserve">   Guns and Roses    </w:t>
      </w:r>
      <w:r>
        <w:t xml:space="preserve">   Kiss    </w:t>
      </w:r>
      <w:r>
        <w:t xml:space="preserve">   Motley Crue    </w:t>
      </w:r>
      <w:r>
        <w:t xml:space="preserve">   Poison    </w:t>
      </w:r>
      <w:r>
        <w:t xml:space="preserve">   Ratt    </w:t>
      </w:r>
      <w:r>
        <w:t xml:space="preserve">   Scorpions    </w:t>
      </w:r>
      <w:r>
        <w:t xml:space="preserve">   Skid Row    </w:t>
      </w:r>
      <w:r>
        <w:t xml:space="preserve">   Twisted Sister    </w:t>
      </w:r>
      <w:r>
        <w:t xml:space="preserve">   Van Halen    </w:t>
      </w:r>
      <w:r>
        <w:t xml:space="preserve">   Warrant    </w:t>
      </w:r>
      <w:r>
        <w:t xml:space="preserve">   Whitesnake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Favorite 80s Bands</dc:title>
  <dcterms:created xsi:type="dcterms:W3CDTF">2021-10-11T07:06:19Z</dcterms:created>
  <dcterms:modified xsi:type="dcterms:W3CDTF">2021-10-11T07:06:19Z</dcterms:modified>
</cp:coreProperties>
</file>