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Inspiration </w:t>
      </w:r>
    </w:p>
    <w:p>
      <w:pPr>
        <w:pStyle w:val="Questions"/>
      </w:pPr>
      <w:r>
        <w:t xml:space="preserve">1. ALL ILUCNEISV STKI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FVESTEI DHATBYRI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ULHTANFK TTOHSHUG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RECOTJP IEFL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OCNRCOAM GHSNIT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HUTFGOHTLU RNNBAES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OPP OF KNIP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EARMEQU GSEMESAS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PPENLPIAE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RFUIT TADNS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NI ROLOC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LRTIFY NGMOLFAI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EEDRLMA YNVE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UEHCDR BINORB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TESB EGDBA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ILSPKRNSE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BIG TOHS FTLPAROM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LSIRYW BSEBLRCIS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FHOURSLI TINTILHS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TERSART KTI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Inspiration </dc:title>
  <dcterms:created xsi:type="dcterms:W3CDTF">2021-10-11T07:05:12Z</dcterms:created>
  <dcterms:modified xsi:type="dcterms:W3CDTF">2021-10-11T07:05:12Z</dcterms:modified>
</cp:coreProperties>
</file>