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Your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beauty    </w:t>
      </w:r>
      <w:r>
        <w:t xml:space="preserve">   celebration    </w:t>
      </w:r>
      <w:r>
        <w:t xml:space="preserve">   chocolate    </w:t>
      </w:r>
      <w:r>
        <w:t xml:space="preserve">   connection    </w:t>
      </w:r>
      <w:r>
        <w:t xml:space="preserve">   creating    </w:t>
      </w:r>
      <w:r>
        <w:t xml:space="preserve">   dance    </w:t>
      </w:r>
      <w:r>
        <w:t xml:space="preserve">   delight    </w:t>
      </w:r>
      <w:r>
        <w:t xml:space="preserve">   divine    </w:t>
      </w:r>
      <w:r>
        <w:t xml:space="preserve">   dreams    </w:t>
      </w:r>
      <w:r>
        <w:t xml:space="preserve">   ease    </w:t>
      </w:r>
      <w:r>
        <w:t xml:space="preserve">   family    </w:t>
      </w:r>
      <w:r>
        <w:t xml:space="preserve">   friends    </w:t>
      </w:r>
      <w:r>
        <w:t xml:space="preserve">   goodness    </w:t>
      </w:r>
      <w:r>
        <w:t xml:space="preserve">   grace    </w:t>
      </w:r>
      <w:r>
        <w:t xml:space="preserve">   joy    </w:t>
      </w:r>
      <w:r>
        <w:t xml:space="preserve">   kindness    </w:t>
      </w:r>
      <w:r>
        <w:t xml:space="preserve">   lightheartedness    </w:t>
      </w:r>
      <w:r>
        <w:t xml:space="preserve">   love    </w:t>
      </w:r>
      <w:r>
        <w:t xml:space="preserve">   motion    </w:t>
      </w:r>
      <w:r>
        <w:t xml:space="preserve">   music    </w:t>
      </w:r>
      <w:r>
        <w:t xml:space="preserve">   nature    </w:t>
      </w:r>
      <w:r>
        <w:t xml:space="preserve">   peace    </w:t>
      </w:r>
      <w:r>
        <w:t xml:space="preserve">   pets    </w:t>
      </w:r>
      <w:r>
        <w:t xml:space="preserve">   trust    </w:t>
      </w:r>
      <w:r>
        <w:t xml:space="preserve">   wellbeing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Joy</dc:title>
  <dcterms:created xsi:type="dcterms:W3CDTF">2021-10-11T07:05:40Z</dcterms:created>
  <dcterms:modified xsi:type="dcterms:W3CDTF">2021-10-11T07:05:40Z</dcterms:modified>
</cp:coreProperties>
</file>