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Name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aleeza    </w:t>
      </w:r>
      <w:r>
        <w:t xml:space="preserve">   amber    </w:t>
      </w:r>
      <w:r>
        <w:t xml:space="preserve">   anisaa    </w:t>
      </w:r>
      <w:r>
        <w:t xml:space="preserve">   anisha    </w:t>
      </w:r>
      <w:r>
        <w:t xml:space="preserve">   bisma    </w:t>
      </w:r>
      <w:r>
        <w:t xml:space="preserve">   esha    </w:t>
      </w:r>
      <w:r>
        <w:t xml:space="preserve">   eshaa    </w:t>
      </w:r>
      <w:r>
        <w:t xml:space="preserve">   iqrah    </w:t>
      </w:r>
      <w:r>
        <w:t xml:space="preserve">   jack    </w:t>
      </w:r>
      <w:r>
        <w:t xml:space="preserve">   jake    </w:t>
      </w:r>
      <w:r>
        <w:t xml:space="preserve">   karen    </w:t>
      </w:r>
      <w:r>
        <w:t xml:space="preserve">   kyle    </w:t>
      </w:r>
      <w:r>
        <w:t xml:space="preserve">   omarah    </w:t>
      </w:r>
      <w:r>
        <w:t xml:space="preserve">   ruqayah    </w:t>
      </w:r>
      <w:r>
        <w:t xml:space="preserve">   sana    </w:t>
      </w:r>
      <w:r>
        <w:t xml:space="preserve">   toycia    </w:t>
      </w:r>
      <w:r>
        <w:t xml:space="preserve">   zainab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Name </dc:title>
  <dcterms:created xsi:type="dcterms:W3CDTF">2021-10-11T07:05:56Z</dcterms:created>
  <dcterms:modified xsi:type="dcterms:W3CDTF">2021-10-11T07:05:56Z</dcterms:modified>
</cp:coreProperties>
</file>