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Nats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Michael A. Taylor    </w:t>
      </w:r>
      <w:r>
        <w:t xml:space="preserve">   Jose Marmolejos    </w:t>
      </w:r>
      <w:r>
        <w:t xml:space="preserve">   Howie Kendrick    </w:t>
      </w:r>
      <w:r>
        <w:t xml:space="preserve">   Bryce Harper    </w:t>
      </w:r>
      <w:r>
        <w:t xml:space="preserve">   Brian Goodwin    </w:t>
      </w:r>
      <w:r>
        <w:t xml:space="preserve">   Alejandro De Aza    </w:t>
      </w:r>
      <w:r>
        <w:t xml:space="preserve">   Rafael Bautista    </w:t>
      </w:r>
      <w:r>
        <w:t xml:space="preserve">   Ryan Zimmerman    </w:t>
      </w:r>
      <w:r>
        <w:t xml:space="preserve">   Trea Turner    </w:t>
      </w:r>
      <w:r>
        <w:t xml:space="preserve">   Adrian Sanchez    </w:t>
      </w:r>
      <w:r>
        <w:t xml:space="preserve">   Anthony Rendon    </w:t>
      </w:r>
      <w:r>
        <w:t xml:space="preserve">   Daniel Murphy    </w:t>
      </w:r>
      <w:r>
        <w:t xml:space="preserve">   Adam Lind    </w:t>
      </w:r>
      <w:r>
        <w:t xml:space="preserve">   Stephen Drew    </w:t>
      </w:r>
      <w:r>
        <w:t xml:space="preserve">   Wilmer Difo    </w:t>
      </w:r>
      <w:r>
        <w:t xml:space="preserve">   Matt Wieters    </w:t>
      </w:r>
      <w:r>
        <w:t xml:space="preserve">   Pedro Severino    </w:t>
      </w:r>
      <w:r>
        <w:t xml:space="preserve">   Raudy Read    </w:t>
      </w:r>
      <w:r>
        <w:t xml:space="preserve">   Jose Lobaton    </w:t>
      </w:r>
      <w:r>
        <w:t xml:space="preserve">   Austin Voth    </w:t>
      </w:r>
      <w:r>
        <w:t xml:space="preserve">   Stephen Strasburg    </w:t>
      </w:r>
      <w:r>
        <w:t xml:space="preserve">   Sammy Solis    </w:t>
      </w:r>
      <w:r>
        <w:t xml:space="preserve">   Max Scherzer    </w:t>
      </w:r>
      <w:r>
        <w:t xml:space="preserve">   Enny Romero    </w:t>
      </w:r>
      <w:r>
        <w:t xml:space="preserve">   Tanner Roark    </w:t>
      </w:r>
      <w:r>
        <w:t xml:space="preserve">   Oliver Perez    </w:t>
      </w:r>
      <w:r>
        <w:t xml:space="preserve">   Ryan Madson    </w:t>
      </w:r>
      <w:r>
        <w:t xml:space="preserve">   Brandon Kintzler    </w:t>
      </w:r>
      <w:r>
        <w:t xml:space="preserve">   Edwin Jackson    </w:t>
      </w:r>
      <w:r>
        <w:t xml:space="preserve">   Matt Grace    </w:t>
      </w:r>
      <w:r>
        <w:t xml:space="preserve">   Trevor Gott    </w:t>
      </w:r>
      <w:r>
        <w:t xml:space="preserve">   Gio Gonzalez    </w:t>
      </w:r>
      <w:r>
        <w:t xml:space="preserve">   Sean Doolittle    </w:t>
      </w:r>
      <w:r>
        <w:t xml:space="preserve">   A.J. Cole    </w:t>
      </w:r>
      <w:r>
        <w:t xml:space="preserve">   Joe Blanton    </w:t>
      </w:r>
      <w:r>
        <w:t xml:space="preserve">   Matt Albers    </w:t>
      </w:r>
      <w:r>
        <w:t xml:space="preserve">   Austin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Nats </dc:title>
  <dcterms:created xsi:type="dcterms:W3CDTF">2021-10-11T07:05:17Z</dcterms:created>
  <dcterms:modified xsi:type="dcterms:W3CDTF">2021-10-11T07:05:17Z</dcterms:modified>
</cp:coreProperties>
</file>